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A48E" w14:textId="77777777" w:rsidR="007205D2" w:rsidRDefault="007205D2" w:rsidP="007205D2">
      <w:p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Голубое небо, белые одежды,</w:t>
      </w:r>
      <w:r>
        <w:rPr>
          <w:rFonts w:ascii="Arial" w:hAnsi="Arial" w:cs="Arial"/>
          <w:sz w:val="32"/>
          <w:szCs w:val="32"/>
          <w:lang w:val="ru-RU"/>
        </w:rPr>
        <w:br/>
        <w:t>Чистая озерная вода</w:t>
      </w:r>
      <w:r>
        <w:rPr>
          <w:rFonts w:ascii="Arial" w:hAnsi="Arial" w:cs="Arial"/>
          <w:sz w:val="32"/>
          <w:szCs w:val="32"/>
          <w:lang w:val="ru-RU"/>
        </w:rPr>
        <w:br/>
        <w:t>Расступятся волны и прощенный грешник</w:t>
      </w:r>
      <w:r>
        <w:rPr>
          <w:rFonts w:ascii="Arial" w:hAnsi="Arial" w:cs="Arial"/>
          <w:sz w:val="32"/>
          <w:szCs w:val="32"/>
          <w:lang w:val="ru-RU"/>
        </w:rPr>
        <w:br/>
        <w:t>Скажет Иисусу - «да»</w:t>
      </w:r>
      <w:r>
        <w:rPr>
          <w:rFonts w:ascii="Arial" w:hAnsi="Arial" w:cs="Arial"/>
          <w:sz w:val="32"/>
          <w:szCs w:val="32"/>
          <w:lang w:val="ru-RU"/>
        </w:rPr>
        <w:br/>
      </w:r>
      <w:r>
        <w:rPr>
          <w:rFonts w:ascii="Arial" w:hAnsi="Arial" w:cs="Arial"/>
          <w:sz w:val="32"/>
          <w:szCs w:val="32"/>
          <w:lang w:val="ru-RU"/>
        </w:rPr>
        <w:br/>
        <w:t>«Верую» – услышат камни у прибоя</w:t>
      </w:r>
      <w:r>
        <w:rPr>
          <w:rFonts w:ascii="Arial" w:hAnsi="Arial" w:cs="Arial"/>
          <w:sz w:val="32"/>
          <w:szCs w:val="32"/>
          <w:lang w:val="ru-RU"/>
        </w:rPr>
        <w:br/>
        <w:t>«Верую» – услышат дальний лес</w:t>
      </w:r>
      <w:r>
        <w:rPr>
          <w:rFonts w:ascii="Arial" w:hAnsi="Arial" w:cs="Arial"/>
          <w:sz w:val="32"/>
          <w:szCs w:val="32"/>
          <w:lang w:val="ru-RU"/>
        </w:rPr>
        <w:br/>
        <w:t>«Верую» – услышат чайки над тобою</w:t>
      </w:r>
      <w:r>
        <w:rPr>
          <w:rFonts w:ascii="Arial" w:hAnsi="Arial" w:cs="Arial"/>
          <w:sz w:val="32"/>
          <w:szCs w:val="32"/>
          <w:lang w:val="ru-RU"/>
        </w:rPr>
        <w:br/>
        <w:t>«Верую» – услышат свод небес</w:t>
      </w:r>
      <w:r>
        <w:rPr>
          <w:rFonts w:ascii="Arial" w:hAnsi="Arial" w:cs="Arial"/>
          <w:sz w:val="32"/>
          <w:szCs w:val="32"/>
          <w:lang w:val="ru-RU"/>
        </w:rPr>
        <w:br/>
      </w:r>
      <w:r>
        <w:rPr>
          <w:rFonts w:ascii="Arial" w:hAnsi="Arial" w:cs="Arial"/>
          <w:sz w:val="32"/>
          <w:szCs w:val="32"/>
          <w:lang w:val="ru-RU"/>
        </w:rPr>
        <w:br/>
        <w:t>Как прекрасно Богу жизнь свою доверить –</w:t>
      </w:r>
      <w:r>
        <w:rPr>
          <w:rFonts w:ascii="Arial" w:hAnsi="Arial" w:cs="Arial"/>
          <w:sz w:val="32"/>
          <w:szCs w:val="32"/>
          <w:lang w:val="ru-RU"/>
        </w:rPr>
        <w:br/>
        <w:t>Руки благодати над тобой</w:t>
      </w:r>
      <w:r>
        <w:rPr>
          <w:rFonts w:ascii="Arial" w:hAnsi="Arial" w:cs="Arial"/>
          <w:sz w:val="32"/>
          <w:szCs w:val="32"/>
          <w:lang w:val="ru-RU"/>
        </w:rPr>
        <w:br/>
        <w:t>Новым человеком выйдешь ты на берег</w:t>
      </w:r>
      <w:r>
        <w:rPr>
          <w:rFonts w:ascii="Arial" w:hAnsi="Arial" w:cs="Arial"/>
          <w:sz w:val="32"/>
          <w:szCs w:val="32"/>
          <w:lang w:val="ru-RU"/>
        </w:rPr>
        <w:br/>
        <w:t>И благословит тебя Господь.</w:t>
      </w:r>
      <w:r>
        <w:rPr>
          <w:rFonts w:ascii="Arial" w:hAnsi="Arial" w:cs="Arial"/>
          <w:sz w:val="32"/>
          <w:szCs w:val="32"/>
          <w:lang w:val="ru-RU"/>
        </w:rPr>
        <w:br/>
      </w:r>
      <w:r>
        <w:rPr>
          <w:rFonts w:ascii="Arial" w:hAnsi="Arial" w:cs="Arial"/>
          <w:sz w:val="32"/>
          <w:szCs w:val="32"/>
          <w:lang w:val="ru-RU"/>
        </w:rPr>
        <w:br/>
        <w:t>И от ныне, друг мой, где б ты в мире не был</w:t>
      </w:r>
      <w:r>
        <w:rPr>
          <w:rFonts w:ascii="Arial" w:hAnsi="Arial" w:cs="Arial"/>
          <w:sz w:val="32"/>
          <w:szCs w:val="32"/>
          <w:lang w:val="ru-RU"/>
        </w:rPr>
        <w:br/>
        <w:t>В памяти пусть будет навсегда</w:t>
      </w:r>
      <w:r>
        <w:rPr>
          <w:rFonts w:ascii="Arial" w:hAnsi="Arial" w:cs="Arial"/>
          <w:sz w:val="32"/>
          <w:szCs w:val="32"/>
          <w:lang w:val="ru-RU"/>
        </w:rPr>
        <w:br/>
        <w:t>Белые одежды, голубое небо,</w:t>
      </w:r>
      <w:r>
        <w:rPr>
          <w:rFonts w:ascii="Arial" w:hAnsi="Arial" w:cs="Arial"/>
          <w:sz w:val="32"/>
          <w:szCs w:val="32"/>
          <w:lang w:val="ru-RU"/>
        </w:rPr>
        <w:br/>
        <w:t>Чистая озерная вода.</w:t>
      </w:r>
    </w:p>
    <w:p w14:paraId="736A635F" w14:textId="77ED45C6" w:rsidR="000D1E33" w:rsidRPr="007205D2" w:rsidRDefault="000D1E33" w:rsidP="007205D2"/>
    <w:sectPr w:rsidR="000D1E33" w:rsidRPr="007205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6392392">
    <w:abstractNumId w:val="8"/>
  </w:num>
  <w:num w:numId="2" w16cid:durableId="154339578">
    <w:abstractNumId w:val="6"/>
  </w:num>
  <w:num w:numId="3" w16cid:durableId="770011744">
    <w:abstractNumId w:val="5"/>
  </w:num>
  <w:num w:numId="4" w16cid:durableId="237599656">
    <w:abstractNumId w:val="4"/>
  </w:num>
  <w:num w:numId="5" w16cid:durableId="699864347">
    <w:abstractNumId w:val="7"/>
  </w:num>
  <w:num w:numId="6" w16cid:durableId="1447774657">
    <w:abstractNumId w:val="3"/>
  </w:num>
  <w:num w:numId="7" w16cid:durableId="632760144">
    <w:abstractNumId w:val="2"/>
  </w:num>
  <w:num w:numId="8" w16cid:durableId="734352862">
    <w:abstractNumId w:val="1"/>
  </w:num>
  <w:num w:numId="9" w16cid:durableId="14854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1E33"/>
    <w:rsid w:val="0015074B"/>
    <w:rsid w:val="0029639D"/>
    <w:rsid w:val="00326F90"/>
    <w:rsid w:val="007205D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EC5ECA0-A7B3-4A0D-AA61-03870A60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2024-02-03T07:56:00Z</dcterms:modified>
  <cp:category/>
</cp:coreProperties>
</file>